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书名：骨科伤病护理知识问答</w:t>
      </w:r>
    </w:p>
    <w:p>
      <w:r>
        <w:t>作者：杨晓蓉，于瑞英，赵建华主编；刘鹏，权正学，李帮春，柳峰副主编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骨科伤病护理知识问答 评论地址：https://www.jiaokey.com/book/detail/11624953.html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