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精选妙用中草药防癌抗癌</w:t>
      </w:r>
    </w:p>
    <w:p>
      <w:r>
        <w:rPr>
          <w:rFonts w:ascii="宋体" w:hAnsi="宋体" w:eastAsia="宋体"/>
          <w:sz w:val="24"/>
        </w:rPr>
        <w:t>敏涛，章巧萍，谢英彪主编；谢让，周涛，瑶卿，时文；林华编著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精选妙用中草药防癌抗癌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敏涛，章巧萍，谢英彪主编；谢让，周涛，瑶卿，时文；林华编著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本书出售、求购地址：https://www.jiaokey.com/book/detail/11624903.html</w:t>
      </w:r>
    </w:p>
    <w:p>
      <w:r>
        <w:t>更多相关图书推荐：https://www.jiaokey.com</w:t>
      </w:r>
    </w:p>
    <w:p>
      <w:r>
        <w:t>敏涛，章巧萍，谢英彪主编；谢让，周涛，瑶卿，时文；林华编著 其他作品：https://www.jiaokey.com/tag/敏涛，章巧萍，谢英彪主编；谢让，周涛，瑶卿，时文；林华编著.html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关键词搜索：https://www.jiaokey.com/tag/精选妙用中草药防癌抗癌.html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