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书名：抗老维生素E</w:t>
      </w:r>
    </w:p>
    <w:p>
      <w:r>
        <w:t>作者：吴文瑛，苏婉萍，王登山著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抗老维生素E 评论地址：https://www.jiaokey.com/book/detail/11624888.html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