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中医内科病证案例分析法及辨证思路</w:t>
      </w:r>
    </w:p>
    <w:p>
      <w:r>
        <w:rPr>
          <w:rFonts w:ascii="宋体" w:hAnsi="宋体" w:eastAsia="宋体"/>
          <w:sz w:val="24"/>
        </w:rPr>
        <w:t>刘士英编著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中医内科病证案例分析法及辨证思路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中医内科－病案－分析；中医内科－辨证论治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本书出售、求购地址：https://www.jiaokey.com/book/detail/11624850.html</w:t>
      </w:r>
    </w:p>
    <w:p>
      <w:r>
        <w:t>更多相关图书推荐：https://www.jiaokey.com</w:t>
      </w:r>
    </w:p>
    <w:p>
      <w:r>
        <w:t>刘士英编著 其他作品：https://www.jiaokey.com/tag/刘士英编著.html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关键词搜索：https://www.jiaokey.com/tag/中医内科－病案－分析；中医内科－辨证论治.html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