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C语言程序设计二级考试辅导教程 笔试+上机</w:t>
      </w:r>
    </w:p>
    <w:p>
      <w:r>
        <w:rPr>
          <w:rFonts w:ascii="宋体" w:hAnsi="宋体" w:eastAsia="宋体"/>
          <w:sz w:val="24"/>
        </w:rPr>
        <w:t>裘姝平，贾晓雯，孙霞编著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C语言程序设计二级考试辅导教程 笔试+上机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裘姝平，贾晓雯，孙霞编著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本书出售、求购地址：https://www.jiaokey.com/book/detail/11624794.html</w:t>
      </w:r>
    </w:p>
    <w:p>
      <w:r>
        <w:t>更多相关图书推荐：https://www.jiaokey.com</w:t>
      </w:r>
    </w:p>
    <w:p>
      <w:r>
        <w:t>裘姝平，贾晓雯，孙霞编著 其他作品：https://www.jiaokey.com/tag/裘姝平，贾晓雯，孙霞编著.html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关键词搜索：https://www.jiaokey.com/tag/C语言程序设计二级考试辅导教程 笔试+上机.html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