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OpenGL游戏编程</w:t>
      </w:r>
    </w:p>
    <w:p>
      <w:r>
        <w:rPr>
          <w:rFonts w:ascii="宋体" w:hAnsi="宋体" w:eastAsia="宋体"/>
          <w:sz w:val="24"/>
        </w:rPr>
        <w:t>（美）Dave Astle，（美）Kevin Hawkins著；刘刚，王新云译（Qualcomm公司游戏和图形工作组）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OpenGL游戏编程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（美）Dave Astle，（美）Kevin Hawkins著；刘刚，王新云译（Qualcomm公司游戏和图形工作组）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本书出售、求购地址：https://www.jiaokey.com/book/detail/11624790.html</w:t>
      </w:r>
    </w:p>
    <w:p>
      <w:r>
        <w:t>更多相关图书推荐：https://www.jiaokey.com</w:t>
      </w:r>
    </w:p>
    <w:p>
      <w:r>
        <w:t>（美）Dave Astle，（美）Kevin Hawkins著；刘刚，王新云译（Qualcomm公司游戏和图形工作组） 其他作品：https://www.jiaokey.com/tag/（美）Dave Astle，（美）Kevin Hawkins著；刘刚，王新云译（Qualcomm公司游戏和图形工作组）.html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关键词搜索：https://www.jiaokey.com/tag/OpenGL游戏编程.html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