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南岳树木园树种特性与驯化栽培</w:t>
      </w:r>
    </w:p>
    <w:p>
      <w:r>
        <w:rPr>
          <w:rFonts w:ascii="宋体" w:hAnsi="宋体" w:eastAsia="宋体"/>
          <w:sz w:val="24"/>
        </w:rPr>
        <w:t>彭珍宝，范水平，旷建军等著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南岳树木园树种特性与驯化栽培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彭珍宝，范水平，旷建军等著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本书出售、求购地址：https://www.jiaokey.com/book/detail/11624742.html</w:t>
      </w:r>
    </w:p>
    <w:p>
      <w:r>
        <w:t>更多相关图书推荐：https://www.jiaokey.com</w:t>
      </w:r>
    </w:p>
    <w:p>
      <w:r>
        <w:t>彭珍宝，范水平，旷建军等著 其他作品：https://www.jiaokey.com/tag/彭珍宝，范水平，旷建军等著.html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关键词搜索：https://www.jiaokey.com/tag/南岳树木园树种特性与驯化栽培.html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