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涂涂画画认认  4-10岁  动漫天地</w:t>
      </w:r>
    </w:p>
    <w:p>
      <w:r>
        <w:rPr>
          <w:rFonts w:ascii="宋体" w:hAnsi="宋体" w:eastAsia="宋体"/>
          <w:sz w:val="24"/>
        </w:rPr>
        <w:t>周寅舫，朱雪枫编著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涂涂画画认认  4-10岁  动漫天地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周寅舫，朱雪枫编著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本书出售、求购地址：https://www.jiaokey.com/book/detail/11624689.html</w:t>
      </w:r>
    </w:p>
    <w:p>
      <w:r>
        <w:t>更多相关图书推荐：https://www.jiaokey.com</w:t>
      </w:r>
    </w:p>
    <w:p>
      <w:r>
        <w:t>周寅舫，朱雪枫编著 其他作品：https://www.jiaokey.com/tag/周寅舫，朱雪枫编著.html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关键词搜索：https://www.jiaokey.com/tag/涂涂画画认认  4-10岁  动漫天地.html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