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配合人教版义务教育课程标准实验教科书  暑假乐园  语文  三年级</w:t>
      </w:r>
    </w:p>
    <w:p>
      <w:r>
        <w:rPr>
          <w:rFonts w:ascii="宋体" w:hAnsi="宋体" w:eastAsia="宋体"/>
          <w:sz w:val="24"/>
        </w:rPr>
        <w:t>金耀林，张宝发主编；李红婷，张宏敏编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4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配合人教版义务教育课程标准实验教科书  暑假乐园  语文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金耀林，张宝发主编；李红婷，张宏敏编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本书出售、求购地址：https://www.jiaokey.com/book/detail/11624665.html</w:t>
      </w:r>
    </w:p>
    <w:p>
      <w:r>
        <w:t>更多相关图书推荐：https://www.jiaokey.com</w:t>
      </w:r>
    </w:p>
    <w:p>
      <w:r>
        <w:t>金耀林，张宝发主编；李红婷，张宏敏编 其他作品：https://www.jiaokey.com/tag/金耀林，张宝发主编；李红婷，张宏敏编.html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关键词搜索：https://www.jiaokey.com/tag/配合人教版义务教育课程标准实验教科书  暑假乐园  语文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