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央视动画版</w:t>
      </w:r>
    </w:p>
    <w:p>
      <w:r>
        <w:t>作者：北京辉煌动画公司绘</w:t>
      </w:r>
    </w:p>
    <w:p>
      <w:r>
        <w:t>出版社：长春：吉林美术出版社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三毛流浪记  央视动画版 评论地址：https://www.jiaokey.com/book/detail/11624569.html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