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书名：首届浙江省少年文学之星征文比赛获奖作品集  小学卷</w:t>
      </w:r>
    </w:p>
    <w:p>
      <w:r>
        <w:t>作者：浙江省作家协会少年文学分会，浙江省教育厅教研室编</w:t>
      </w:r>
    </w:p>
    <w:p>
      <w:r>
        <w:t>出版社：杭州：浙江文艺出版社</w:t>
      </w:r>
    </w:p>
    <w:p>
      <w:r>
        <w:t>出版日期：2006.07</w:t>
      </w:r>
    </w:p>
    <w:p>
      <w:r>
        <w:t>总页数：321</w:t>
      </w:r>
    </w:p>
    <w:p>
      <w:r>
        <w:t>更多请访问教客网: www.jiaokey.com</w:t>
      </w:r>
    </w:p>
    <w:p>
      <w:r>
        <w:t>首届浙江省少年文学之星征文比赛获奖作品集  小学卷 评论地址：https://www.jiaokey.com/book/detail/11624515.html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