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书名：影响几代人的经典童话  水晶球</w:t>
      </w:r>
    </w:p>
    <w:p>
      <w:r>
        <w:t>作者：魏诗棋改编</w:t>
      </w:r>
    </w:p>
    <w:p>
      <w:r>
        <w:t>出版社：长春:吉林美术出版社,2006.05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影响几代人的经典童话  水晶球 评论地址：https://www.jiaokey.com/book/detail/11624508.html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