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中国孩子必须知道的5000年中华大历史  彩图故事版  下</w:t>
      </w:r>
    </w:p>
    <w:p>
      <w:r>
        <w:rPr>
          <w:rFonts w:ascii="宋体" w:hAnsi="宋体" w:eastAsia="宋体"/>
          <w:sz w:val="24"/>
        </w:rPr>
        <w:t>刘冬颖主编；郑红翠，刘春颖，岳青霞副主编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12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44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12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中国孩子必须知道的5000年中华大历史  彩图故事版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刘冬颖主编；郑红翠，刘春颖，岳青霞副主编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历史故事-中国-现代-选集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本书出售、求购地址：https://www.jiaokey.com/book/detail/11624464.html</w:t>
      </w:r>
    </w:p>
    <w:p>
      <w:r>
        <w:t>更多相关图书推荐：https://www.jiaokey.com</w:t>
      </w:r>
    </w:p>
    <w:p>
      <w:r>
        <w:t>刘冬颖主编；郑红翠，刘春颖，岳青霞副主编 其他作品：https://www.jiaokey.com/tag/刘冬颖主编；郑红翠，刘春颖，岳青霞副主编.html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关键词搜索：https://www.jiaokey.com/tag/历史故事-中国-现代-选集.html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