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名师教我学作文  苏教版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名师教我学作文  苏教版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本书出售、求购地址：https://www.jiaokey.com/book/detail/11624441.html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名师教我学作文  苏教版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