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书名：欢迎来参加头脑持久拉力赛</w:t>
      </w:r>
    </w:p>
    <w:p>
      <w:r>
        <w:t>作者：（日）多湖辉著；陈辛儿译</w:t>
      </w:r>
    </w:p>
    <w:p>
      <w:r>
        <w:t>出版社：北京:中国轻工业出版社,2006.07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欢迎来参加头脑持久拉力赛 评论地址：https://www.jiaokey.com/book/detail/11624396.html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