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书名：浙江省高等职业技术教育招生考试复习指导  专业课复习训练  外贸专业  基础理论阶段综合测试卷集</w:t>
      </w:r>
    </w:p>
    <w:p>
      <w:r>
        <w:t>作者：俞浩伟，郑可立，张锴主编；党艳宁，林波，卢飞兵，贺同万，李红英编者</w:t>
      </w:r>
    </w:p>
    <w:p>
      <w:r>
        <w:t>出版社：北京：中国三峡出版社</w:t>
      </w:r>
    </w:p>
    <w:p>
      <w:r>
        <w:t>出版日期：2005.09</w:t>
      </w:r>
    </w:p>
    <w:p>
      <w:r>
        <w:t>总页数：98</w:t>
      </w:r>
    </w:p>
    <w:p>
      <w:r>
        <w:t>更多请访问教客网: www.jiaokey.com</w:t>
      </w:r>
    </w:p>
    <w:p>
      <w:r>
        <w:t>浙江省高等职业技术教育招生考试复习指导  专业课复习训练  外贸专业  基础理论阶段综合测试卷集 评论地址：https://www.jiaokey.com/book/detail/11624329.html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