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千锤百炼  高考一轮复习卷  历史  第3版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千锤百炼  高考一轮复习卷  历史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历史课(学科:高中学科:习题学科:升学参考资料)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本书出售、求购地址：https://www.jiaokey.com/book/detail/11624328.html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关键词搜索：https://www.jiaokey.com/tag/历史课(学科:高中学科:习题学科:升学参考资料).html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