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英语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英语课(学科:高中学科:习题学科:升学参考资料)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本书出售、求购地址：https://www.jiaokey.com/book/detail/11624321.html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关键词搜索：https://www.jiaokey.com/tag/英语课(学科:高中学科:习题学科:升学参考资料).html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