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新编公共英语教程  下</w:t>
      </w:r>
    </w:p>
    <w:p>
      <w:r>
        <w:rPr>
          <w:rFonts w:ascii="宋体" w:hAnsi="宋体" w:eastAsia="宋体"/>
          <w:sz w:val="24"/>
        </w:rPr>
        <w:t>陈家佶主编；张晓鲁，蔡登火，陈月梅副主编；李永庚，刘守明，廖忠志，王洪，陈黛，张焰，孙仕萍，王虹，李萍，余灵，陈薛，曾志萍编者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陈家佶主编；张晓鲁，蔡登火，陈月梅副主编；李永庚，刘守明，廖忠志，王洪，陈黛，张焰，孙仕萍，王虹，李萍，余灵，陈薛，曾志萍编者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本书出售、求购地址：https://www.jiaokey.com/book/detail/11624319.html</w:t>
      </w:r>
    </w:p>
    <w:p>
      <w:r>
        <w:t>更多相关图书推荐：https://www.jiaokey.com</w:t>
      </w:r>
    </w:p>
    <w:p>
      <w:r>
        <w:t>陈家佶主编；张晓鲁，蔡登火，陈月梅副主编；李永庚，刘守明，廖忠志，王洪，陈黛，张焰，孙仕萍，王虹，李萍，余灵，陈薛，曾志萍编者 其他作品：https://www.jiaokey.com/tag/陈家佶主编；张晓鲁，蔡登火，陈月梅副主编；李永庚，刘守明，廖忠志，王洪，陈黛，张焰，孙仕萍，王虹，李萍，余灵，陈薛，曾志萍编者.html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关键词搜索：https://www.jiaokey.com/tag/新编公共英语教程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