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数学  阶段综合测试卷  高二下学期  第2册  配人教版</w:t>
      </w:r>
    </w:p>
    <w:p>
      <w:r>
        <w:rPr>
          <w:rFonts w:ascii="宋体" w:hAnsi="宋体" w:eastAsia="宋体"/>
          <w:sz w:val="24"/>
        </w:rPr>
        <w:t>潘明增本册主编；王其国本册副主编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数学  阶段综合测试卷  高二下学期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潘明增本册主编；王其国本册副主编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本书出售、求购地址：https://www.jiaokey.com/book/detail/11624307.html</w:t>
      </w:r>
    </w:p>
    <w:p>
      <w:r>
        <w:t>更多相关图书推荐：https://www.jiaokey.com</w:t>
      </w:r>
    </w:p>
    <w:p>
      <w:r>
        <w:t>潘明增本册主编；王其国本册副主编 其他作品：https://www.jiaokey.com/tag/潘明增本册主编；王其国本册副主编.html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