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高一下学期  第2册  配人教版</w:t>
      </w:r>
    </w:p>
    <w:p>
      <w:r>
        <w:rPr>
          <w:rFonts w:ascii="宋体" w:hAnsi="宋体" w:eastAsia="宋体"/>
          <w:sz w:val="24"/>
        </w:rPr>
        <w:t>徐颖本册主编；于伟，杨丽君，祝文珠，郑文华本册副主编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高一下学期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徐颖本册主编；于伟，杨丽君，祝文珠，郑文华本册副主编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本书出售、求购地址：https://www.jiaokey.com/book/detail/11624302.html</w:t>
      </w:r>
    </w:p>
    <w:p>
      <w:r>
        <w:t>更多相关图书推荐：https://www.jiaokey.com</w:t>
      </w:r>
    </w:p>
    <w:p>
      <w:r>
        <w:t>徐颖本册主编；于伟，杨丽君，祝文珠，郑文华本册副主编 其他作品：https://www.jiaokey.com/tag/徐颖本册主编；于伟，杨丽君，祝文珠，郑文华本册副主编.html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  语文  高一下学期  第2册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