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  数学  高二下学期  第2册  配人教版</w:t>
      </w:r>
    </w:p>
    <w:p>
      <w:r>
        <w:rPr>
          <w:rFonts w:ascii="宋体" w:hAnsi="宋体" w:eastAsia="宋体"/>
          <w:sz w:val="24"/>
        </w:rPr>
        <w:t>颜金娟本册主编；莫康清，陆凌萍本册副主编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  数学  高二下学期  第2册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颜金娟本册主编；莫康清，陆凌萍本册副主编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语文课-专业学校-教学参考资料  数学课-专业学校-教学参考资料  英语课-专业学校-教学参考资料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本书出售、求购地址：https://www.jiaokey.com/book/detail/11624301.html</w:t>
      </w:r>
    </w:p>
    <w:p>
      <w:r>
        <w:t>更多相关图书推荐：https://www.jiaokey.com</w:t>
      </w:r>
    </w:p>
    <w:p>
      <w:r>
        <w:t>颜金娟本册主编；莫康清，陆凌萍本册副主编 其他作品：https://www.jiaokey.com/tag/颜金娟本册主编；莫康清，陆凌萍本册副主编.html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关键词搜索：https://www.jiaokey.com/tag/语文课-专业学校-教学参考资料  数学课-专业学校-教学参考资料  英语课-专业学校-教学参考资料.html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