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  选修5  短篇小说欣赏</w:t>
      </w:r>
    </w:p>
    <w:p>
      <w:r>
        <w:rPr>
          <w:rFonts w:ascii="宋体" w:hAnsi="宋体" w:eastAsia="宋体"/>
          <w:sz w:val="24"/>
        </w:rPr>
        <w:t>陈佳民，柯汉琳主编；吴惟粤，陈建伟，王土荣副主编；叶祖帅，杨挺本册主编；凌逾，上官秋实编写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  选修5  短篇小说欣赏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陈佳民，柯汉琳主编；吴惟粤，陈建伟，王土荣副主编；叶祖帅，杨挺本册主编；凌逾，上官秋实编写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本书出售、求购地址：https://www.jiaokey.com/book/detail/11624276.html</w:t>
      </w:r>
    </w:p>
    <w:p>
      <w:r>
        <w:t>更多相关图书推荐：https://www.jiaokey.com</w:t>
      </w:r>
    </w:p>
    <w:p>
      <w:r>
        <w:t>陈佳民，柯汉琳主编；吴惟粤，陈建伟，王土荣副主编；叶祖帅，杨挺本册主编；凌逾，上官秋实编写 其他作品：https://www.jiaokey.com/tag/陈佳民，柯汉琳主编；吴惟粤，陈建伟，王土荣副主编；叶祖帅，杨挺本册主编；凌逾，上官秋实编写.html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语文  选修5  短篇小说欣赏.html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