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学习与评价  《红楼梦》选读  语文选修</w:t>
      </w:r>
    </w:p>
    <w:p>
      <w:r>
        <w:rPr>
          <w:rFonts w:ascii="宋体" w:hAnsi="宋体" w:eastAsia="宋体"/>
          <w:sz w:val="24"/>
        </w:rPr>
        <w:t>丁帆，杨九俊主编；徐林祥，张悦群，龚惠林，程绍兰编写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学习与评价  《红楼梦》选读  语文选修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丁帆，杨九俊主编；徐林祥，张悦群，龚惠林，程绍兰编写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本书出售、求购地址：https://www.jiaokey.com/book/detail/11624220.html</w:t>
      </w:r>
    </w:p>
    <w:p>
      <w:r>
        <w:t>更多相关图书推荐：https://www.jiaokey.com</w:t>
      </w:r>
    </w:p>
    <w:p>
      <w:r>
        <w:t>丁帆，杨九俊主编；徐林祥，张悦群，龚惠林，程绍兰编写 其他作品：https://www.jiaokey.com/tag/丁帆，杨九俊主编；徐林祥，张悦群，龚惠林，程绍兰编写.html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  学习与评价  《红楼梦》选读  语文选修.html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