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基础教育若干问题探索与思考</w:t>
      </w:r>
    </w:p>
    <w:p>
      <w:r>
        <w:rPr>
          <w:rFonts w:ascii="宋体" w:hAnsi="宋体" w:eastAsia="宋体"/>
          <w:sz w:val="24"/>
        </w:rPr>
        <w:t>经柏龙,罗岩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基础教育若干问题探索与思考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经柏龙,罗岩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7205058759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从“应试教育”走向素质教育一直是基础教育改革与发展的主旋律。加强学校德育工作；基本普及九年义务教育，基本扫除青壮年文盲；巩固和提高普九成果；大力发展高中阶段教育；课程改革；考试评价制度改革；师资队伍建设；建立完善“以县为主”的农村义务教育管理体制；教……</w:t>
      </w:r>
    </w:p>
    <w:p/>
    <w:p>
      <w:r>
        <w:t>本书出售、求购地址：https://www.jiaokey.com/book/detail/11624210.html</w:t>
      </w:r>
    </w:p>
    <w:p>
      <w:r>
        <w:t>更多世界各国中等教育概况图书推荐：https://www.jiaokey.com</w:t>
      </w:r>
    </w:p>
    <w:p>
      <w:r>
        <w:t>经柏龙,罗岩 其他作品：https://www.jiaokey.com/tag/经柏龙,罗岩.html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