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物理学习指导用书  创新课时训练  九年级  上  课标江苏版  第3版</w:t>
      </w:r>
    </w:p>
    <w:p>
      <w:r>
        <w:rPr>
          <w:rFonts w:ascii="宋体" w:hAnsi="宋体" w:eastAsia="宋体"/>
          <w:sz w:val="24"/>
        </w:rPr>
        <w:t>丁玉祥主编；查红，刘炜，王伟，李宁栋编写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物理学习指导用书  创新课时训练  九年级  上  课标江苏版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丁玉祥主编；查红，刘炜，王伟，李宁栋编写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本书出售、求购地址：https://www.jiaokey.com/book/detail/11624204.html</w:t>
      </w:r>
    </w:p>
    <w:p>
      <w:r>
        <w:t>更多相关图书推荐：https://www.jiaokey.com</w:t>
      </w:r>
    </w:p>
    <w:p>
      <w:r>
        <w:t>丁玉祥主编；查红，刘炜，王伟，李宁栋编写 其他作品：https://www.jiaokey.com/tag/丁玉祥主编；查红，刘炜，王伟，李宁栋编写.html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关键词搜索：https://www.jiaokey.com/tag/物理学习指导用书  创新课时训练  九年级  上  课标江苏版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