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房屋防渗漏</w:t>
      </w:r>
    </w:p>
    <w:p>
      <w:r>
        <w:rPr>
          <w:rFonts w:ascii="宋体" w:hAnsi="宋体" w:eastAsia="宋体"/>
          <w:sz w:val="24"/>
        </w:rPr>
        <w:t>杨南方，彭尚银，贾丕业，史常猛主编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房屋防渗漏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杨南方，彭尚银，贾丕业，史常猛主编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本书出售、求购地址：https://www.jiaokey.com/book/detail/11624190.html</w:t>
      </w:r>
    </w:p>
    <w:p>
      <w:r>
        <w:t>更多相关图书推荐：https://www.jiaokey.com</w:t>
      </w:r>
    </w:p>
    <w:p>
      <w:r>
        <w:t>杨南方，彭尚银，贾丕业，史常猛主编 其他作品：https://www.jiaokey.com/tag/杨南方，彭尚银，贾丕业，史常猛主编.html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关键词搜索：https://www.jiaokey.com/tag/房屋防渗漏.html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