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书名：通往世界杯之路  快乐足球知识问答  钻石版</w:t>
      </w:r>
    </w:p>
    <w:p>
      <w:r>
        <w:t>作者：（德）克里斯蒂安·朗乐，（德）佩特哈·尼布尔－蒂帕著；陈正，吴睿译</w:t>
      </w:r>
    </w:p>
    <w:p>
      <w:r>
        <w:t>出版社：武汉：湖北科学技术出版社</w:t>
      </w:r>
    </w:p>
    <w:p>
      <w:r>
        <w:t>出版日期：2006.04</w:t>
      </w:r>
    </w:p>
    <w:p>
      <w:r>
        <w:t>总页数：286</w:t>
      </w:r>
    </w:p>
    <w:p>
      <w:r>
        <w:t>更多请访问教客网: www.jiaokey.com</w:t>
      </w:r>
    </w:p>
    <w:p>
      <w:r>
        <w:t>通往世界杯之路  快乐足球知识问答  钻石版 评论地址：https://www.jiaokey.com/book/detail/11624181.html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