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古诗词今唱  中小学语文古诗词歌曲集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古诗词今唱  中小学语文古诗词歌曲集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中国 学科: 中小学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本书出售、求购地址：https://www.jiaokey.com/book/detail/11624176.html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关键词搜索：https://www.jiaokey.com/tag/古典诗歌(学科: 中国 学科: 中小学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