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书名：文化麦当劳</w:t>
      </w:r>
    </w:p>
    <w:p>
      <w:r>
        <w:t>作者：王晓渔著</w:t>
      </w:r>
    </w:p>
    <w:p>
      <w:r>
        <w:t>出版社：长沙：湖南文艺出版社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文化麦当劳 评论地址：https://www.jiaokey.com/book/detail/11624157.html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