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大学校长及其领导艺术：美国大学校长研究</w:t>
      </w:r>
    </w:p>
    <w:p>
      <w:r>
        <w:rPr>
          <w:rFonts w:ascii="宋体" w:hAnsi="宋体" w:eastAsia="宋体"/>
          <w:sz w:val="24"/>
        </w:rPr>
        <w:t>（美）迈克尔·D·科恩 詹姆斯·G·马奇著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大学校长及其领导艺术：美国大学校长研究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（美）迈克尔·D·科恩 詹姆斯·G·马奇著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本书出售、求购地址：https://www.jiaokey.com/book/detail/11624136.html</w:t>
      </w:r>
    </w:p>
    <w:p>
      <w:r>
        <w:t>更多相关图书推荐：https://www.jiaokey.com</w:t>
      </w:r>
    </w:p>
    <w:p>
      <w:r>
        <w:t>（美）迈克尔·D·科恩 詹姆斯·G·马奇著 其他作品：https://www.jiaokey.com/tag/（美）迈克尔·D·科恩 詹姆斯·G·马奇著.html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关键词搜索：https://www.jiaokey.com/tag/大学校长及其领导艺术：美国大学校长研究.html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