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书名：推广普通话方略研究论文集</w:t>
      </w:r>
    </w:p>
    <w:p>
      <w:r>
        <w:t>作者：章默英，徐金山主编；刘兴策，熊传真副主编</w:t>
      </w:r>
    </w:p>
    <w:p>
      <w:r>
        <w:t>出版社：武汉：湖北科学技术出版社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推广普通话方略研究论文集 评论地址：https://www.jiaokey.com/book/detail/11624113.html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