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品人录  第3版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品人录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本书出售、求购地址：https://www.jiaokey.com/book/detail/11624048.html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关键词搜索：https://www.jiaokey.com/tag/品人录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