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次中音号 1 Baritone B.C. 1</w:t>
      </w:r>
    </w:p>
    <w:p>
      <w:r>
        <w:rPr>
          <w:rFonts w:ascii="宋体" w:hAnsi="宋体" w:eastAsia="宋体"/>
          <w:sz w:val="24"/>
        </w:rPr>
        <w:t>（美）布鲁斯·皮尔森（Bluce Pearson）编著；谢岩译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次中音号 1 Baritone B.C.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Pearson）编著；谢岩译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本书出售、求购地址：https://www.jiaokey.com/book/detail/11623989.html</w:t>
      </w:r>
    </w:p>
    <w:p>
      <w:r>
        <w:t>更多相关图书推荐：https://www.jiaokey.com</w:t>
      </w:r>
    </w:p>
    <w:p>
      <w:r>
        <w:t>（美）布鲁斯·皮尔森（Bluce Pearson）编著；谢岩译 其他作品：https://www.jiaokey.com/tag/（美）布鲁斯·皮尔森（Bluce Pearson）编著；谢岩译.html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次中音号 1 Baritone B.C.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