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书名：钢琴基础知识与即兴伴奏</w:t>
      </w:r>
    </w:p>
    <w:p>
      <w:r>
        <w:t>作者：冯振奇编著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总页数：217</w:t>
      </w:r>
    </w:p>
    <w:p>
      <w:r>
        <w:t>更多请访问教客网: www.jiaokey.com</w:t>
      </w:r>
    </w:p>
    <w:p>
      <w:r>
        <w:t>钢琴基础知识与即兴伴奏 评论地址：https://www.jiaokey.com/book/detail/11623971.html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