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书名：带阁楼的房子  1986年油画、纸本</w:t>
      </w:r>
    </w:p>
    <w:p>
      <w:r>
        <w:t>作者：何多苓编绘；契诃夫原著</w:t>
      </w:r>
    </w:p>
    <w:p>
      <w:r>
        <w:t>出版社：长春：吉林美术出版社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带阁楼的房子  1986年油画、纸本 评论地址：https://www.jiaokey.com/book/detail/11623955.html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