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书名：壮族么文化研究</w:t>
      </w:r>
    </w:p>
    <w:p>
      <w:r>
        <w:t>作者：何龙群，李富强主编；黄桂秋著</w:t>
      </w:r>
    </w:p>
    <w:p>
      <w:r>
        <w:t>出版社：北京:民族出版社,2006.04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壮族么文化研究 评论地址：https://www.jiaokey.com/book/detail/11623865.html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