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书名：北京郊区及周边驾车自助游</w:t>
      </w:r>
    </w:p>
    <w:p>
      <w:r>
        <w:t>作者：北京市测绘设计研究院，北京天域北斗图书有限公司编</w:t>
      </w:r>
    </w:p>
    <w:p>
      <w:r>
        <w:t>出版社：北京：中国旅游出版社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北京郊区及周边驾车自助游 评论地址：https://www.jiaokey.com/book/detail/11623860.html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