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书名：中国老茶具图鉴</w:t>
      </w:r>
    </w:p>
    <w:p>
      <w:r>
        <w:t>作者：郭丹英，王建荣撰文</w:t>
      </w:r>
    </w:p>
    <w:p>
      <w:r>
        <w:t>出版社：北京:中国轻工业出版社,2006.07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中国老茶具图鉴 评论地址：https://www.jiaokey.com/book/detail/11623843.html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