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书名：桑梓情缘</w:t>
      </w:r>
    </w:p>
    <w:p>
      <w:r>
        <w:t>作者：楮光宇著</w:t>
      </w:r>
    </w:p>
    <w:p>
      <w:r>
        <w:t>出版社：沈阳：辽宁人民出版社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桑梓情缘 评论地址：https://www.jiaokey.com/book/detail/11623834.html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