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书名：辽宁概览</w:t>
      </w:r>
    </w:p>
    <w:p>
      <w:r>
        <w:t>作者：左贵春主编；孙启良等编写；辽宁省人民政府接待办公室编写</w:t>
      </w:r>
    </w:p>
    <w:p>
      <w:r>
        <w:t>出版社：沈阳：辽宁人民出版社</w:t>
      </w:r>
    </w:p>
    <w:p>
      <w:r>
        <w:t>出版日期：2004.08</w:t>
      </w:r>
    </w:p>
    <w:p>
      <w:r>
        <w:t>总页数：122</w:t>
      </w:r>
    </w:p>
    <w:p>
      <w:r>
        <w:t>更多请访问教客网: www.jiaokey.com</w:t>
      </w:r>
    </w:p>
    <w:p>
      <w:r>
        <w:t>辽宁概览 评论地址：https://www.jiaokey.com/book/detail/11623800.html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