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考前30天考点天天测  6</w:t>
      </w:r>
    </w:p>
    <w:p>
      <w:r>
        <w:rPr>
          <w:rFonts w:ascii="宋体" w:hAnsi="宋体" w:eastAsia="宋体"/>
          <w:sz w:val="24"/>
        </w:rPr>
        <w:t>丁敏，方鹏，王永霞，刘筠筠，刘涛，李红勃，李佳佳，李霞，明辉，赵炜，赵永红，郭湫君，唐桂英，熊英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考前30天考点天天测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丁敏，方鹏，王永霞，刘筠筠，刘涛，李红勃，李佳佳，李霞，明辉，赵炜，赵永红，郭湫君，唐桂英，熊英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本书出售、求购地址：https://www.jiaokey.com/book/detail/11623764.html</w:t>
      </w:r>
    </w:p>
    <w:p>
      <w:r>
        <w:t>更多相关图书推荐：https://www.jiaokey.com</w:t>
      </w:r>
    </w:p>
    <w:p>
      <w:r>
        <w:t>丁敏，方鹏，王永霞，刘筠筠，刘涛，李红勃，李佳佳，李霞，明辉，赵炜，赵永红，郭湫君，唐桂英，熊英 其他作品：https://www.jiaokey.com/tag/丁敏，方鹏，王永霞，刘筠筠，刘涛，李红勃，李佳佳，李霞，明辉，赵炜，赵永红，郭湫君，唐桂英，熊英.html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关键词搜索：https://www.jiaokey.com/tag/考前30天考点天天测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