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书名：珍爱国土  “版图、国土、资源”青少年征文集</w:t>
      </w:r>
    </w:p>
    <w:p>
      <w:r>
        <w:t>作者：共青团广东省委编</w:t>
      </w:r>
    </w:p>
    <w:p>
      <w:r>
        <w:t>出版社：广州：广东人民出版社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珍爱国土  “版图、国土、资源”青少年征文集 评论地址：https://www.jiaokey.com/book/detail/11623734.html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