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书名：与志愿者同行  中国广东志愿服务调查纪实</w:t>
      </w:r>
    </w:p>
    <w:p>
      <w:r>
        <w:t>作者：谭建光，李森，朱莉玲主编</w:t>
      </w:r>
    </w:p>
    <w:p>
      <w:r>
        <w:t>出版社：广州：广东人民出版社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与志愿者同行  中国广东志愿服务调查纪实 评论地址：https://www.jiaokey.com/book/detail/11623733.html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