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书名：面向战略变革的电视产业集团信息系统构建</w:t>
      </w:r>
    </w:p>
    <w:p>
      <w:r>
        <w:t>作者：丘创，李洲萍著</w:t>
      </w:r>
    </w:p>
    <w:p>
      <w:r>
        <w:t>出版社：广州：广东人民出版社</w:t>
      </w:r>
    </w:p>
    <w:p>
      <w:r>
        <w:t>出版日期：2006.06</w:t>
      </w:r>
    </w:p>
    <w:p>
      <w:r>
        <w:t>总页数：531</w:t>
      </w:r>
    </w:p>
    <w:p>
      <w:r>
        <w:t>更多请访问教客网: www.jiaokey.com</w:t>
      </w:r>
    </w:p>
    <w:p>
      <w:r>
        <w:t>面向战略变革的电视产业集团信息系统构建 评论地址：https://www.jiaokey.com/book/detail/11623732.html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