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上海滩老娘舅  我的搭档李九松</w:t>
      </w:r>
    </w:p>
    <w:p>
      <w:r>
        <w:rPr>
          <w:rFonts w:ascii="宋体" w:hAnsi="宋体" w:eastAsia="宋体"/>
          <w:sz w:val="24"/>
        </w:rPr>
        <w:t>王汝刚著；戴敦邦插图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上海滩老娘舅  我的搭档李九松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王汝刚著；戴敦邦插图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本书出售、求购地址：https://www.jiaokey.com/book/detail/11623676.html</w:t>
      </w:r>
    </w:p>
    <w:p>
      <w:r>
        <w:t>更多相关图书推荐：https://www.jiaokey.com</w:t>
      </w:r>
    </w:p>
    <w:p>
      <w:r>
        <w:t>王汝刚著；戴敦邦插图 其他作品：https://www.jiaokey.com/tag/王汝刚著；戴敦邦插图.html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关键词搜索：https://www.jiaokey.com/tag/上海滩老娘舅  我的搭档李九松.html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