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书名：保持共产党员先进性  四川省高校领导干部党课讲稿选编</w:t>
      </w:r>
    </w:p>
    <w:p>
      <w:r>
        <w:t>作者：中共四川省委教育工作委员会编</w:t>
      </w:r>
    </w:p>
    <w:p>
      <w:r>
        <w:t>出版社：成都：电子科技大学出版社</w:t>
      </w:r>
    </w:p>
    <w:p>
      <w:r>
        <w:t>出版日期：2006.03</w:t>
      </w:r>
    </w:p>
    <w:p>
      <w:r>
        <w:t>总页数：439</w:t>
      </w:r>
    </w:p>
    <w:p>
      <w:r>
        <w:t>更多请访问教客网: www.jiaokey.com</w:t>
      </w:r>
    </w:p>
    <w:p>
      <w:r>
        <w:t>保持共产党员先进性  四川省高校领导干部党课讲稿选编 评论地址：https://www.jiaokey.com/book/detail/11623670.html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