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老骥之志  帷幄之才  陈洪新与杂交水稻</w:t>
      </w:r>
    </w:p>
    <w:p>
      <w:r>
        <w:rPr>
          <w:rFonts w:ascii="宋体" w:hAnsi="宋体" w:eastAsia="宋体"/>
          <w:sz w:val="24"/>
        </w:rPr>
        <w:t>谢长江，陈玉和，高彩均著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3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老骥之志  帷幄之才  陈洪新与杂交水稻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谢长江，陈玉和，高彩均著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陈洪新-生平事迹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本书出售、求购地址：https://www.jiaokey.com/book/detail/11623659.html</w:t>
      </w:r>
    </w:p>
    <w:p>
      <w:r>
        <w:t>更多相关图书推荐：https://www.jiaokey.com</w:t>
      </w:r>
    </w:p>
    <w:p>
      <w:r>
        <w:t>谢长江，陈玉和，高彩均著 其他作品：https://www.jiaokey.com/tag/谢长江，陈玉和，高彩均著.html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关键词搜索：https://www.jiaokey.com/tag/陈洪新-生平事迹.html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