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书名：黑龙江省制造业信息化发展战略研究</w:t>
      </w:r>
    </w:p>
    <w:p>
      <w:r>
        <w:t>作者：徐晓飞，郑志成，郭玉森主编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总页数：246</w:t>
      </w:r>
    </w:p>
    <w:p>
      <w:r>
        <w:t>更多请访问教客网: www.jiaokey.com</w:t>
      </w:r>
    </w:p>
    <w:p>
      <w:r>
        <w:t>黑龙江省制造业信息化发展战略研究 评论地址：https://www.jiaokey.com/book/detail/11623658.html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