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书名：沂沐泗河览胜</w:t>
      </w:r>
    </w:p>
    <w:p>
      <w:r>
        <w:t>作者：吴宗越编著</w:t>
      </w:r>
    </w:p>
    <w:p>
      <w:r>
        <w:t>出版社：北京:长江出版社,2006.06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沂沐泗河览胜 评论地址：https://www.jiaokey.com/book/detail/11623655.html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